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0067-01-2026-000454-60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18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Лилии </w:t>
      </w:r>
      <w:r>
        <w:rPr>
          <w:rFonts w:ascii="Times New Roman" w:eastAsia="Times New Roman" w:hAnsi="Times New Roman" w:cs="Times New Roman"/>
        </w:rPr>
        <w:t>Мадридовны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35589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4470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10.11.2025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25679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02.12.2025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30.10.2024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1699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/2024).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Христук</w:t>
      </w:r>
      <w:r>
        <w:rPr>
          <w:rFonts w:ascii="Times New Roman" w:eastAsia="Times New Roman" w:hAnsi="Times New Roman" w:cs="Times New Roman"/>
        </w:rPr>
        <w:t xml:space="preserve"> Лилию </w:t>
      </w:r>
      <w:r>
        <w:rPr>
          <w:rFonts w:ascii="Times New Roman" w:eastAsia="Times New Roman" w:hAnsi="Times New Roman" w:cs="Times New Roman"/>
        </w:rPr>
        <w:t>Мадридовну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 xml:space="preserve">ой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0412365400675002052615173.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0">
    <w:name w:val="cat-UserDefined grp-4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